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创意特攻队  5  笔指印画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创意特攻队  5  笔指印画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本书出售、求购地址：https://www.jiaokey.com/book/detail/14198418.html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关键词搜索：https://www.jiaokey.com/tag/创意特攻队  5  笔指印画.html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