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老爸，吃多了酱油皮肤就会变黑吗？</w:t>
      </w:r>
    </w:p>
    <w:p>
      <w:r>
        <w:rPr>
          <w:rFonts w:ascii="宋体" w:hAnsi="宋体" w:eastAsia="宋体"/>
          <w:sz w:val="24"/>
        </w:rPr>
        <w:t>周艺文主编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老爸，吃多了酱油皮肤就会变黑吗？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周艺文主编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本书出售、求购地址：https://www.jiaokey.com/book/detail/14198405.html</w:t>
      </w:r>
    </w:p>
    <w:p>
      <w:r>
        <w:t>更多相关图书推荐：https://www.jiaokey.com</w:t>
      </w:r>
    </w:p>
    <w:p>
      <w:r>
        <w:t>周艺文主编 其他作品：https://www.jiaokey.com/tag/周艺文主编.html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关键词搜索：https://www.jiaokey.com/tag/老爸，吃多了酱油皮肤就会变黑吗？.html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