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金芒果丛书  醉仙湖的天鹅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金芒果丛书  醉仙湖的天鹅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本书出售、求购地址：https://www.jiaokey.com/book/detail/14198379.html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关键词搜索：https://www.jiaokey.com/tag/金芒果丛书  醉仙湖的天鹅.html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