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老爸，外国人过万圣节为什么要用南瓜灯？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老爸，外国人过万圣节为什么要用南瓜灯？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本书出售、求购地址：https://www.jiaokey.com/book/detail/14198374.html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关键词搜索：https://www.jiaokey.com/tag/老爸，外国人过万圣节为什么要用南瓜灯？.html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