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书名：麻辣女生基地  挑战者崔西</w:t>
      </w:r>
    </w:p>
    <w:p>
      <w:r>
        <w:t>作者:（英）杰奎琳·威尔逊著；（英）尼克·沙拉特绘；阿樾，林子译</w:t>
      </w:r>
    </w:p>
    <w:p>
      <w:r>
        <w:t>出版社:北京：中国少年儿童出版社</w:t>
      </w:r>
    </w:p>
    <w:p>
      <w:r>
        <w:t>出版日期：2014</w:t>
      </w:r>
    </w:p>
    <w:p>
      <w:r>
        <w:t>总页数：250</w:t>
      </w:r>
    </w:p>
    <w:p>
      <w:r>
        <w:t>更多请访问教客网:www.jiaokey.com</w:t>
      </w:r>
    </w:p>
    <w:p>
      <w:r>
        <w:t>麻辣女生基地  挑战者崔西评论地址：https://www.jiaokey.com/book/detail/14198363.html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