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自然灾难探索系列  洪水</w:t>
      </w:r>
    </w:p>
    <w:p>
      <w:r>
        <w:rPr>
          <w:rFonts w:ascii="宋体" w:hAnsi="宋体" w:eastAsia="宋体"/>
          <w:sz w:val="24"/>
        </w:rPr>
        <w:t>（英）路易斯·斯皮尔伯利，理查德·斯皮尔伯利著；唐丹妮译；刘呈庆审校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自然灾难探索系列  洪水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（英）路易斯·斯皮尔伯利，理查德·斯皮尔伯利著；唐丹妮译；刘呈庆审校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本书出售、求购地址：https://www.jiaokey.com/book/detail/14198357.html</w:t>
      </w:r>
    </w:p>
    <w:p>
      <w:r>
        <w:t>更多相关图书推荐：https://www.jiaokey.com</w:t>
      </w:r>
    </w:p>
    <w:p>
      <w:r>
        <w:t>（英）路易斯·斯皮尔伯利，理查德·斯皮尔伯利著；唐丹妮译；刘呈庆审校 其他作品：https://www.jiaokey.com/tag/（英）路易斯·斯皮尔伯利，理查德·斯皮尔伯利著；唐丹妮译；刘呈庆审校.html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关键词搜索：https://www.jiaokey.com/tag/自然灾难探索系列  洪水.html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