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自然灾难探索系列  地震</w:t>
      </w:r>
    </w:p>
    <w:p>
      <w:r>
        <w:rPr>
          <w:rFonts w:ascii="宋体" w:hAnsi="宋体" w:eastAsia="宋体"/>
          <w:sz w:val="24"/>
        </w:rPr>
        <w:t>（英）路易斯·斯皮尔伯利，（英）理查德·斯皮尔伯利著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自然灾难探索系列  地震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（英）路易斯·斯皮尔伯利，（英）理查德·斯皮尔伯利著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本书出售、求购地址：https://www.jiaokey.com/book/detail/14198356.html</w:t>
      </w:r>
    </w:p>
    <w:p>
      <w:r>
        <w:t>更多相关图书推荐：https://www.jiaokey.com</w:t>
      </w:r>
    </w:p>
    <w:p>
      <w:r>
        <w:t>（英）路易斯·斯皮尔伯利，（英）理查德·斯皮尔伯利著 其他作品：https://www.jiaokey.com/tag/（英）路易斯·斯皮尔伯利，（英）理查德·斯皮尔伯利著.html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关键词搜索：https://www.jiaokey.com/tag/自然灾难探索系列  地震.html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