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老爸，动物也会做梦吗？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老爸，动物也会做梦吗？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本书出售、求购地址：https://www.jiaokey.com/book/detail/14198350.html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关键词搜索：https://www.jiaokey.com/tag/老爸，动物也会做梦吗？.html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