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老爸，斗牛士斗牛时为什么总是拿一块红布？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老爸，斗牛士斗牛时为什么总是拿一块红布？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本书出售、求购地址：https://www.jiaokey.com/book/detail/14198349.html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关键词搜索：https://www.jiaokey.com/tag/老爸，斗牛士斗牛时为什么总是拿一块红布？.html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