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书名：安迪和狮子  凯迪克大奖获奖作品，松居直推荐杰作</w:t>
      </w:r>
    </w:p>
    <w:p>
      <w:r>
        <w:t>作者：（美）詹姆斯·多尔蒂著；王林译</w:t>
      </w:r>
    </w:p>
    <w:p>
      <w:r>
        <w:t>出版社：北京:新星出版社,2012.04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安迪和狮子  凯迪克大奖获奖作品，松居直推荐杰作 评论地址：https://www.jiaokey.com/book/detail/14198336.html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