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月熊  麦克米伦世纪大奖绘本</w:t>
      </w:r>
    </w:p>
    <w:p>
      <w:r>
        <w:rPr>
          <w:rFonts w:ascii="宋体" w:hAnsi="宋体" w:eastAsia="宋体"/>
          <w:sz w:val="24"/>
        </w:rPr>
        <w:t>（美）布伦达·吉伯森文，（美）杨志成图，王林译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月熊  麦克米伦世纪大奖绘本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（美）布伦达·吉伯森文，（美）杨志成图，王林译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本书出售、求购地址：https://www.jiaokey.com/book/detail/14198327.html</w:t>
      </w:r>
    </w:p>
    <w:p>
      <w:r>
        <w:t>更多相关图书推荐：https://www.jiaokey.com</w:t>
      </w:r>
    </w:p>
    <w:p>
      <w:r>
        <w:t>（美）布伦达·吉伯森文，（美）杨志成图，王林译 其他作品：https://www.jiaokey.com/tag/（美）布伦达·吉伯森文，（美）杨志成图，王林译.html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关键词搜索：https://www.jiaokey.com/tag/月熊  麦克米伦世纪大奖绘本.html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