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书名：超级笑笑鼠鼠系列  烦恼门诊部</w:t>
      </w:r>
    </w:p>
    <w:p>
      <w:r>
        <w:t>作者：晓玲叮当著</w:t>
      </w:r>
    </w:p>
    <w:p>
      <w:r>
        <w:t>出版社：南昌:二十一世纪出版社,2012.01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超级笑笑鼠鼠系列  烦恼门诊部 评论地址：https://www.jiaokey.com/book/detail/14198303.html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