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书名：优秀学生必知的人体奥秘</w:t>
      </w:r>
    </w:p>
    <w:p>
      <w:r>
        <w:t>作者：《优秀学生科普启蒙读物丛书》编委会主编</w:t>
      </w:r>
    </w:p>
    <w:p>
      <w:r>
        <w:t>出版社：北京：朝华出版社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优秀学生必知的人体奥秘 评论地址：https://www.jiaokey.com/book/detail/14198294.html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