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科学与生活  E时代少儿网络版</w:t>
      </w:r>
    </w:p>
    <w:p>
      <w:r>
        <w:rPr>
          <w:rFonts w:ascii="宋体" w:hAnsi="宋体" w:eastAsia="宋体"/>
          <w:sz w:val="24"/>
        </w:rPr>
        <w:t>谭斌，张玲编写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科学与生活  E时代少儿网络版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谭斌，张玲编写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本书出售、求购地址：https://www.jiaokey.com/book/detail/14198279.html</w:t>
      </w:r>
    </w:p>
    <w:p>
      <w:r>
        <w:t>更多相关图书推荐：https://www.jiaokey.com</w:t>
      </w:r>
    </w:p>
    <w:p>
      <w:r>
        <w:t>谭斌，张玲编写 其他作品：https://www.jiaokey.com/tag/谭斌，张玲编写.html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关键词搜索：https://www.jiaokey.com/tag/十万个为什么  科学与生活  E时代少儿网络版.html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