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学生最想知道的世界之最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学生最想知道的世界之最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本书出售、求购地址：https://www.jiaokey.com/book/detail/14198278.html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关键词搜索：https://www.jiaokey.com/tag/学生最想知道的世界之最.html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