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新世纪儿童百科  响尾蛇的尾巴为什么会响？</w:t>
      </w:r>
    </w:p>
    <w:p>
      <w:r>
        <w:rPr>
          <w:rFonts w:ascii="宋体" w:hAnsi="宋体" w:eastAsia="宋体"/>
          <w:sz w:val="24"/>
        </w:rPr>
        <w:t>（英）希瑟·蒙哥马利著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新世纪儿童百科  响尾蛇的尾巴为什么会响？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（英）希瑟·蒙哥马利著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本书出售、求购地址：https://www.jiaokey.com/book/detail/14198271.html</w:t>
      </w:r>
    </w:p>
    <w:p>
      <w:r>
        <w:t>更多相关图书推荐：https://www.jiaokey.com</w:t>
      </w:r>
    </w:p>
    <w:p>
      <w:r>
        <w:t>（英）希瑟·蒙哥马利著 其他作品：https://www.jiaokey.com/tag/（英）希瑟·蒙哥马利著.html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关键词搜索：https://www.jiaokey.com/tag/新世纪儿童百科  响尾蛇的尾巴为什么会响？.html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