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  全世界100种动物的彩色图鉴  超值白金版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  全世界100种动物的彩色图鉴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本书出售、求购地址：https://www.jiaokey.com/book/detail/14198269.html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关键词搜索：https://www.jiaokey.com/tag/动物  全世界100种动物的彩色图鉴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