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爱的摇篮曲</w:t>
      </w:r>
    </w:p>
    <w:p>
      <w:r>
        <w:rPr>
          <w:rFonts w:ascii="宋体" w:hAnsi="宋体" w:eastAsia="宋体"/>
          <w:sz w:val="24"/>
        </w:rPr>
        <w:t>（美）克莱森特·德拉格沃根文；（美）大卫·麦克菲尔图；了了译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爱的摇篮曲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（美）克莱森特·德拉格沃根文；（美）大卫·麦克菲尔图；了了译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本书出售、求购地址：https://www.jiaokey.com/book/detail/14198251.html</w:t>
      </w:r>
    </w:p>
    <w:p>
      <w:r>
        <w:t>更多相关图书推荐：https://www.jiaokey.com</w:t>
      </w:r>
    </w:p>
    <w:p>
      <w:r>
        <w:t>（美）克莱森特·德拉格沃根文；（美）大卫·麦克菲尔图；了了译 其他作品：https://www.jiaokey.com/tag/（美）克莱森特·德拉格沃根文；（美）大卫·麦克菲尔图；了了译.html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关键词搜索：https://www.jiaokey.com/tag/爱的摇篮曲.html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