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小木瓜的暑假历险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小木瓜的暑假历险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本书出售、求购地址：https://www.jiaokey.com/book/detail/14198245.html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关键词搜索：https://www.jiaokey.com/tag/小木瓜的暑假历险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