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有趣的透视立体书  有趣的透视立体书  透视奇妙的马</w:t>
      </w:r>
    </w:p>
    <w:p>
      <w:r>
        <w:rPr>
          <w:rFonts w:ascii="宋体" w:hAnsi="宋体" w:eastAsia="宋体"/>
          <w:sz w:val="24"/>
        </w:rPr>
        <w:t>（英）戈登著；冯尧，陈宁庆译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有趣的透视立体书  有趣的透视立体书  透视奇妙的马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（英）戈登著；冯尧，陈宁庆译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本书出售、求购地址：https://www.jiaokey.com/book/detail/14198236.html</w:t>
      </w:r>
    </w:p>
    <w:p>
      <w:r>
        <w:t>更多相关图书推荐：https://www.jiaokey.com</w:t>
      </w:r>
    </w:p>
    <w:p>
      <w:r>
        <w:t>（英）戈登著；冯尧，陈宁庆译 其他作品：https://www.jiaokey.com/tag/（英）戈登著；冯尧，陈宁庆译.html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关键词搜索：https://www.jiaokey.com/tag/有趣的透视立体书  有趣的透视立体书  透视奇妙的马.html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