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超先进的未来科学</w:t>
      </w:r>
    </w:p>
    <w:p>
      <w:r>
        <w:rPr>
          <w:rFonts w:ascii="宋体" w:hAnsi="宋体" w:eastAsia="宋体"/>
          <w:sz w:val="24"/>
        </w:rPr>
        <w:t>（韩）金守兵作者；（韩）柳楠英插图；高如云翻译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超先进的未来科学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（韩）金守兵作者；（韩）柳楠英插图；高如云翻译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本书出售、求购地址：https://www.jiaokey.com/book/detail/14198232.html</w:t>
      </w:r>
    </w:p>
    <w:p>
      <w:r>
        <w:t>更多相关图书推荐：https://www.jiaokey.com</w:t>
      </w:r>
    </w:p>
    <w:p>
      <w:r>
        <w:t>（韩）金守兵作者；（韩）柳楠英插图；高如云翻译 其他作品：https://www.jiaokey.com/tag/（韩）金守兵作者；（韩）柳楠英插图；高如云翻译.html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关键词搜索：https://www.jiaokey.com/tag/超先进的未来科学.html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