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你能有多少奇思妙想</w:t>
      </w:r>
    </w:p>
    <w:p>
      <w:r>
        <w:rPr>
          <w:rFonts w:ascii="宋体" w:hAnsi="宋体" w:eastAsia="宋体"/>
          <w:sz w:val="24"/>
        </w:rPr>
        <w:t>（美）DR.SEUSS图文；蔡嵘译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你能有多少奇思妙想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（美）DR.SEUSS图文；蔡嵘译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本书出售、求购地址：https://www.jiaokey.com/book/detail/14198214.html</w:t>
      </w:r>
    </w:p>
    <w:p>
      <w:r>
        <w:t>更多相关图书推荐：https://www.jiaokey.com</w:t>
      </w:r>
    </w:p>
    <w:p>
      <w:r>
        <w:t>（美）DR.SEUSS图文；蔡嵘译 其他作品：https://www.jiaokey.com/tag/（美）DR.SEUSS图文；蔡嵘译.html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关键词搜索：https://www.jiaokey.com/tag/你能有多少奇思妙想.html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