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告诉你为什么小百科  走访世界探险史</w:t>
      </w:r>
    </w:p>
    <w:p>
      <w:r>
        <w:rPr>
          <w:rFonts w:ascii="宋体" w:hAnsi="宋体" w:eastAsia="宋体"/>
          <w:sz w:val="24"/>
        </w:rPr>
        <w:t>CHRISTOPHER MAYNARD原文制作；李佩味翻译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告诉你为什么小百科  走访世界探险史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MAYNARD原文制作；李佩味翻译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本书出售、求购地址：https://www.jiaokey.com/book/detail/14198208.html</w:t>
      </w:r>
    </w:p>
    <w:p>
      <w:r>
        <w:t>更多相关图书推荐：https://www.jiaokey.com</w:t>
      </w:r>
    </w:p>
    <w:p>
      <w:r>
        <w:t>CHRISTOPHER MAYNARD原文制作；李佩味翻译 其他作品：https://www.jiaokey.com/tag/CHRISTOPHER MAYNARD原文制作；李佩味翻译.html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关键词搜索：https://www.jiaokey.com/tag/告诉你为什么小百科  走访世界探险史.html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