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灾难医疗应变教战守则</w:t>
      </w:r>
    </w:p>
    <w:p>
      <w:r>
        <w:rPr>
          <w:rFonts w:ascii="宋体" w:hAnsi="宋体" w:eastAsia="宋体"/>
          <w:sz w:val="24"/>
        </w:rPr>
        <w:t>SUSANM.BRIGGS，KATHRYNH.BRINSFIELD原著；蔡明哲等翻译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灾难医疗应变教战守则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SUSANM.BRIGGS，KATHRYNH.BRINSFIELD原著；蔡明哲等翻译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本书出售、求购地址：https://www.jiaokey.com/book/detail/14198190.html</w:t>
      </w:r>
    </w:p>
    <w:p>
      <w:r>
        <w:t>更多相关图书推荐：https://www.jiaokey.com</w:t>
      </w:r>
    </w:p>
    <w:p>
      <w:r>
        <w:t>SUSANM.BRIGGS，KATHRYNH.BRINSFIELD原著；蔡明哲等翻译 其他作品：https://www.jiaokey.com/tag/SUSANM.BRIGGS，KATHRYNH.BRINSFIELD原著；蔡明哲等翻译.html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关键词搜索：https://www.jiaokey.com/tag/灾难医疗应变教战守则.html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