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精神分裂症问题导向</w:t>
      </w:r>
    </w:p>
    <w:p>
      <w:r>
        <w:rPr>
          <w:rFonts w:ascii="宋体" w:hAnsi="宋体" w:eastAsia="宋体"/>
          <w:sz w:val="24"/>
        </w:rPr>
        <w:t>TREVOR TURNER原著；邱南英编译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精神分裂症问题导向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TURNER原著；邱南英编译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本书出售、求购地址：https://www.jiaokey.com/book/detail/14198165.html</w:t>
      </w:r>
    </w:p>
    <w:p>
      <w:r>
        <w:t>更多相关图书推荐：https://www.jiaokey.com</w:t>
      </w:r>
    </w:p>
    <w:p>
      <w:r>
        <w:t>TREVOR TURNER原著；邱南英编译 其他作品：https://www.jiaokey.com/tag/TREVOR TURNER原著；邱南英编译.html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关键词搜索：https://www.jiaokey.com/tag/精神分裂症问题导向.html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