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精神医学的第一堂课  面谈技巧</w:t>
      </w:r>
    </w:p>
    <w:p>
      <w:r>
        <w:rPr>
          <w:rFonts w:ascii="宋体" w:hAnsi="宋体" w:eastAsia="宋体"/>
          <w:sz w:val="24"/>
        </w:rPr>
        <w:t>DANIEL J.CARLAT原著；赵又麟编译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精神医学的第一堂课  面谈技巧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J.CARLAT原著；赵又麟编译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本书出售、求购地址：https://www.jiaokey.com/book/detail/14198164.html</w:t>
      </w:r>
    </w:p>
    <w:p>
      <w:r>
        <w:t>更多相关图书推荐：https://www.jiaokey.com</w:t>
      </w:r>
    </w:p>
    <w:p>
      <w:r>
        <w:t>DANIEL J.CARLAT原著；赵又麟编译 其他作品：https://www.jiaokey.com/tag/DANIEL J.CARLAT原著；赵又麟编译.html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关键词搜索：https://www.jiaokey.com/tag/精神医学的第一堂课  面谈技巧.html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