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书名：荆棘丛中花盛开：罗曼罗兰作品选</w:t>
      </w:r>
    </w:p>
    <w:p>
      <w:r>
        <w:t>作者：环华馆编著</w:t>
      </w:r>
    </w:p>
    <w:p>
      <w:r>
        <w:t>出版社：环华百科出版社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荆棘丛中花盛开：罗曼罗兰作品选 评论地址：https://www.jiaokey.com/book/detail/14198162.html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