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书名：新护理师捷径  3  内外科护理</w:t>
      </w:r>
    </w:p>
    <w:p>
      <w:r>
        <w:t>作者：吕桂云等作</w:t>
      </w:r>
    </w:p>
    <w:p>
      <w:r>
        <w:t>出版社：华杏出版股份有限公司</w:t>
      </w:r>
    </w:p>
    <w:p>
      <w:r>
        <w:t>出版日期：2007</w:t>
      </w:r>
    </w:p>
    <w:p>
      <w:r>
        <w:t>总页数：995</w:t>
      </w:r>
    </w:p>
    <w:p>
      <w:r>
        <w:t>更多请访问教客网: www.jiaokey.com</w:t>
      </w:r>
    </w:p>
    <w:p>
      <w:r>
        <w:t>新护理师捷径  3  内外科护理 评论地址：https://www.jiaokey.com/book/detail/14198160.html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