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生命中无法承受的痛  尿路结石</w:t>
      </w:r>
    </w:p>
    <w:p>
      <w:r>
        <w:rPr>
          <w:rFonts w:ascii="宋体" w:hAnsi="宋体" w:eastAsia="宋体"/>
          <w:sz w:val="24"/>
        </w:rPr>
        <w:t>ALBRECHT HESSE，HANS-GRAN TISELIUS，ANDREA JAHNEN作；李士玮编译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生命中无法承受的痛  尿路结石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ALBRECHT HESSE，HANS-GRAN TISELIUS，ANDREA JAHNEN作；李士玮编译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本书出售、求购地址：https://www.jiaokey.com/book/detail/14198156.html</w:t>
      </w:r>
    </w:p>
    <w:p>
      <w:r>
        <w:t>更多相关图书推荐：https://www.jiaokey.com</w:t>
      </w:r>
    </w:p>
    <w:p>
      <w:r>
        <w:t>ALBRECHT HESSE，HANS-GRAN TISELIUS，ANDREA JAHNEN作；李士玮编译 其他作品：https://www.jiaokey.com/tag/ALBRECHT HESSE，HANS-GRAN TISELIUS，ANDREA JAHNEN作；李士玮编译.html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关键词搜索：https://www.jiaokey.com/tag/生命中无法承受的痛  尿路结石.html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