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基础外科技巧</w:t>
      </w:r>
    </w:p>
    <w:p>
      <w:r>
        <w:rPr>
          <w:rFonts w:ascii="宋体" w:hAnsi="宋体" w:eastAsia="宋体"/>
          <w:sz w:val="24"/>
        </w:rPr>
        <w:t>DAVID A.SHERRIS，EUGENE B.KERN原著；杨学颖编译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基础外科技巧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A.SHERRIS，EUGENE B.KERN原著；杨学颖编译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本书出售、求购地址：https://www.jiaokey.com/book/detail/14198153.html</w:t>
      </w:r>
    </w:p>
    <w:p>
      <w:r>
        <w:t>更多相关图书推荐：https://www.jiaokey.com</w:t>
      </w:r>
    </w:p>
    <w:p>
      <w:r>
        <w:t>DAVID A.SHERRIS，EUGENE B.KERN原著；杨学颖编译 其他作品：https://www.jiaokey.com/tag/DAVID A.SHERRIS，EUGENE B.KERN原著；杨学颖编译.html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关键词搜索：https://www.jiaokey.com/tag/基础外科技巧.html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