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肌肉骨骼评估  基础与技术</w:t>
      </w:r>
    </w:p>
    <w:p>
      <w:r>
        <w:rPr>
          <w:rFonts w:ascii="宋体" w:hAnsi="宋体" w:eastAsia="宋体"/>
          <w:sz w:val="24"/>
        </w:rPr>
        <w:t>M.LYNN PALMER，MARCIA E.EPLER原著；江传江编译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肌肉骨骼评估  基础与技术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M.LYNN PALMER，MARCIA E.EPLER原著；江传江编译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本书出售、求购地址：https://www.jiaokey.com/book/detail/14198100.html</w:t>
      </w:r>
    </w:p>
    <w:p>
      <w:r>
        <w:t>更多相关图书推荐：https://www.jiaokey.com</w:t>
      </w:r>
    </w:p>
    <w:p>
      <w:r>
        <w:t>M.LYNN PALMER，MARCIA E.EPLER原著；江传江编译 其他作品：https://www.jiaokey.com/tag/M.LYNN PALMER，MARCIA E.EPLER原著；江传江编译.html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关键词搜索：https://www.jiaokey.com/tag/肌肉骨骼评估  基础与技术.html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