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唤醒身体免疫力  不吃药让你更健康</w:t>
      </w:r>
    </w:p>
    <w:p>
      <w:r>
        <w:rPr>
          <w:rFonts w:ascii="宋体" w:hAnsi="宋体" w:eastAsia="宋体"/>
          <w:sz w:val="24"/>
        </w:rPr>
        <w:t>安保彻著；刘珮伶译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唤醒身体免疫力  不吃药让你更健康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安保彻著；刘珮伶译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本书出售、求购地址：https://www.jiaokey.com/book/detail/14198071.html</w:t>
      </w:r>
    </w:p>
    <w:p>
      <w:r>
        <w:t>更多相关图书推荐：https://www.jiaokey.com</w:t>
      </w:r>
    </w:p>
    <w:p>
      <w:r>
        <w:t>安保彻著；刘珮伶译 其他作品：https://www.jiaokey.com/tag/安保彻著；刘珮伶译.html</w:t>
      </w:r>
    </w:p>
    <w:p>
      <w:r>
        <w:t>世茂出版有限公司 出版图书：https://www.jiaokey.com/tag/世茂出版有限公司.html</w:t>
      </w:r>
    </w:p>
    <w:p>
      <w:r>
        <w:t>关键词搜索：https://www.jiaokey.com/tag/唤醒身体免疫力  不吃药让你更健康.html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