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书名：一般外科学诊断图谱</w:t>
      </w:r>
    </w:p>
    <w:p>
      <w:r>
        <w:t>作者：HAROLD ELLIS &amp; CHRISTOPHER J.E.WATSON原著；谢闵杰编译</w:t>
      </w:r>
    </w:p>
    <w:p>
      <w:r>
        <w:t>出版社：合记图书出版社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一般外科学诊断图谱 评论地址：https://www.jiaokey.com/book/detail/14198050.html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