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重症医学题库  自我测验及重点复习</w:t>
      </w:r>
    </w:p>
    <w:p>
      <w:r>
        <w:rPr>
          <w:rFonts w:ascii="宋体" w:hAnsi="宋体" w:eastAsia="宋体"/>
          <w:sz w:val="24"/>
        </w:rPr>
        <w:t>美国重症医学会著；尹汇文编译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重症医学题库  自我测验及重点复习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美国重症医学会著；尹汇文编译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本书出售、求购地址：https://www.jiaokey.com/book/detail/14198019.html</w:t>
      </w:r>
    </w:p>
    <w:p>
      <w:r>
        <w:t>更多相关图书推荐：https://www.jiaokey.com</w:t>
      </w:r>
    </w:p>
    <w:p>
      <w:r>
        <w:t>美国重症医学会著；尹汇文编译 其他作品：https://www.jiaokey.com/tag/美国重症医学会著；尹汇文编译.html</w:t>
      </w:r>
    </w:p>
    <w:p>
      <w:r>
        <w:t>时新出版有限公司 出版图书：https://www.jiaokey.com/tag/时新出版有限公司.html</w:t>
      </w:r>
    </w:p>
    <w:p>
      <w:r>
        <w:t>关键词搜索：https://www.jiaokey.com/tag/重症医学题库  自我测验及重点复习.html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