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生理学：实例详解与问题讨论</w:t>
      </w:r>
    </w:p>
    <w:p>
      <w:r>
        <w:rPr>
          <w:rFonts w:ascii="宋体" w:hAnsi="宋体" w:eastAsia="宋体"/>
          <w:sz w:val="24"/>
        </w:rPr>
        <w:t>LINDA S.COSTANZO原著；张闵翔，李振华，李怡慧编译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生理学：实例详解与问题讨论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S.COSTANZO原著；张闵翔，李振华，李怡慧编译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本书出售、求购地址：https://www.jiaokey.com/book/detail/14198012.html</w:t>
      </w:r>
    </w:p>
    <w:p>
      <w:r>
        <w:t>更多相关图书推荐：https://www.jiaokey.com</w:t>
      </w:r>
    </w:p>
    <w:p>
      <w:r>
        <w:t>LINDA S.COSTANZO原著；张闵翔，李振华，李怡慧编译 其他作品：https://www.jiaokey.com/tag/LINDA S.COSTANZO原著；张闵翔，李振华，李怡慧编译.html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关键词搜索：https://www.jiaokey.com/tag/生理学：实例详解与问题讨论.html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