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语音部分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语音部分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本书出售、求购地址：https://www.jiaokey.com/book/detail/14197975.html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关键词搜索：https://www.jiaokey.com/tag/英语  第1册  语音部分.html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