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宫内节育器的作用机制.安全性及效能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宫内节育器的作用机制.安全性及效能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关键词搜索：https://www.jiaokey.com/tag/宫内节育器的作用机制.安全性及效能.html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