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希腊政治流亡者拯救格列索斯委员会编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希腊政治流亡者拯救格列索斯委员会编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希腊国家旅游组织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本书出售、求购地址：https://www.jiaokey.com/book/detail/14197688.html</w:t>
      </w:r>
    </w:p>
    <w:p>
      <w:r>
        <w:t>更多相关图书推荐：https://www.jiaokey.com</w:t>
      </w:r>
    </w:p>
    <w:p>
      <w:r>
        <w:t>希腊政治流亡者拯救格列索斯委员会编 其他作品：https://www.jiaokey.com/tag/希腊政治流亡者拯救格列索斯委员会编.html</w:t>
      </w:r>
    </w:p>
    <w:p>
      <w:r>
        <w:t>希腊国家旅游组织 出版图书：https://www.jiaokey.com/tag/希腊国家旅游组织.html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