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北京大学文化书法作品集  王岳川卷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北京大学文化书法作品集  王岳川卷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本书出售、求购地址：https://www.jiaokey.com/book/detail/14197686.html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关键词搜索：https://www.jiaokey.com/tag/北京大学文化书法作品集  王岳川卷.html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