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书名：阿炳的世界名曲二泉映月及其改编曲  曲谱论文集</w:t>
      </w:r>
    </w:p>
    <w:p>
      <w:r>
        <w:t>作者：周骏山编著</w:t>
      </w:r>
    </w:p>
    <w:p>
      <w:r>
        <w:t>出版社：无锡市新四军历史研究会,2010.12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阿炳的世界名曲二泉映月及其改编曲  曲谱论文集 评论地址：https://www.jiaokey.com/book/detail/14197673.html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