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中国古代四大才女诗词选集  1  卓文君诗三首</w:t>
      </w:r>
    </w:p>
    <w:p>
      <w:r>
        <w:rPr>
          <w:rFonts w:ascii="宋体" w:hAnsi="宋体" w:eastAsia="宋体"/>
          <w:sz w:val="24"/>
        </w:rPr>
        <w:t>李岚清手写并治印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中国古代四大才女诗词选集  1  卓文君诗三首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李岚清手写并治印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本书出售、求购地址：https://www.jiaokey.com/book/detail/14197645.html</w:t>
      </w:r>
    </w:p>
    <w:p>
      <w:r>
        <w:t>更多相关图书推荐：https://www.jiaokey.com</w:t>
      </w:r>
    </w:p>
    <w:p>
      <w:r>
        <w:t>李岚清手写并治印 其他作品：https://www.jiaokey.com/tag/李岚清手写并治印.html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关键词搜索：https://www.jiaokey.com/tag/中国古代四大才女诗词选集  1  卓文君诗三首.html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