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书名：倪云林清闷阁诗抄</w:t>
      </w:r>
    </w:p>
    <w:p>
      <w:r>
        <w:t>作者：王建源著</w:t>
      </w:r>
    </w:p>
    <w:p>
      <w:r>
        <w:t>出版社：成都:四川美术出版社,2010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倪云林清闷阁诗抄 评论地址：https://www.jiaokey.com/book/detail/14197634.html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