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守望与期待  束沛德儿童文学论集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守望与期待  束沛德儿童文学论集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本书出售、求购地址：https://www.jiaokey.com/book/detail/14197628.html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关键词搜索：https://www.jiaokey.com/tag/守望与期待  束沛德儿童文学论集.html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