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中国东部地区开放型经济转型升级研究  基于江苏实践的视角</w:t>
      </w:r>
    </w:p>
    <w:p>
      <w:r>
        <w:rPr>
          <w:rFonts w:ascii="宋体" w:hAnsi="宋体" w:eastAsia="宋体"/>
          <w:sz w:val="24"/>
        </w:rPr>
        <w:t>国家社科基金重大项目课题组著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中国东部地区开放型经济转型升级研究  基于江苏实践的视角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国家社科基金重大项目课题组著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本书出售、求购地址：https://www.jiaokey.com/book/detail/14197609.html</w:t>
      </w:r>
    </w:p>
    <w:p>
      <w:r>
        <w:t>更多相关图书推荐：https://www.jiaokey.com</w:t>
      </w:r>
    </w:p>
    <w:p>
      <w:r>
        <w:t>国家社科基金重大项目课题组著 其他作品：https://www.jiaokey.com/tag/国家社科基金重大项目课题组著.html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关键词搜索：https://www.jiaokey.com/tag/中国东部地区开放型经济转型升级研究  基于江苏实践的视角.html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