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书名：朱明德速写日记  第3辑  广东  福建速写</w:t>
      </w:r>
    </w:p>
    <w:p>
      <w:r>
        <w:t>作者：&lt;font color=Red&gt;朱&lt;/font&gt;明德绘</w:t>
      </w:r>
    </w:p>
    <w:p>
      <w:r>
        <w:t>出版社：北京:文津出版社,2002.11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朱明德速写日记  第3辑  广东  福建速写 评论地址：https://www.jiaokey.com/book/detail/14197557.html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