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发现东方  王岳川文集  第4卷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发现东方  王岳川文集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本书出售、求购地址：https://www.jiaokey.com/book/detail/14197556.html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关键词搜索：https://www.jiaokey.com/tag/发现东方  王岳川文集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