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罗工柳朝鲜战地摄影速写日记</w:t>
      </w:r>
    </w:p>
    <w:p>
      <w:r>
        <w:rPr>
          <w:rFonts w:ascii="宋体" w:hAnsi="宋体" w:eastAsia="宋体"/>
          <w:sz w:val="24"/>
        </w:rPr>
        <w:t>罗工柳著；罗安，卢家荪整理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罗工柳朝鲜战地摄影速写日记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罗工柳著；罗安，卢家荪整理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本书出售、求购地址：https://www.jiaokey.com/book/detail/14197511.html</w:t>
      </w:r>
    </w:p>
    <w:p>
      <w:r>
        <w:t>更多相关图书推荐：https://www.jiaokey.com</w:t>
      </w:r>
    </w:p>
    <w:p>
      <w:r>
        <w:t>罗工柳著；罗安，卢家荪整理 其他作品：https://www.jiaokey.com/tag/罗工柳著；罗安，卢家荪整理.html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关键词搜索：https://www.jiaokey.com/tag/罗工柳朝鲜战地摄影速写日记.html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