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为了天下太平  文明对话录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为了天下太平  文明对话录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本书出售、求购地址：https://www.jiaokey.com/book/detail/14197500.html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关键词搜索：https://www.jiaokey.com/tag/为了天下太平  文明对话录.html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