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克莱曼婷的才艺</w:t>
      </w:r>
    </w:p>
    <w:p>
      <w:r>
        <w:rPr>
          <w:rFonts w:ascii="宋体" w:hAnsi="宋体" w:eastAsia="宋体"/>
          <w:sz w:val="24"/>
        </w:rPr>
        <w:t>（美）莎拉·潘尼培克著；（美）马拉·弗雷泽图；罗贻荣译；朱自强，（美）克劳迪娅·纳尔逊丛书主编；罗贻荣副主编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克莱曼婷的才艺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（美）莎拉·潘尼培克著；（美）马拉·弗雷泽图；罗贻荣译；朱自强，（美）克劳迪娅·纳尔逊丛书主编；罗贻荣副主编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本书出售、求购地址：https://www.jiaokey.com/book/detail/14197075.html</w:t>
      </w:r>
    </w:p>
    <w:p>
      <w:r>
        <w:t>更多相关图书推荐：https://www.jiaokey.com</w:t>
      </w:r>
    </w:p>
    <w:p>
      <w:r>
        <w:t>（美）莎拉·潘尼培克著；（美）马拉·弗雷泽图；罗贻荣译；朱自强，（美）克劳迪娅·纳尔逊丛书主编；罗贻荣副主编 其他作品：https://www.jiaokey.com/tag/（美）莎拉·潘尼培克著；（美）马拉·弗雷泽图；罗贻荣译；朱自强，（美）克劳迪娅·纳尔逊丛书主编；罗贻荣副主编.html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关键词搜索：https://www.jiaokey.com/tag/克莱曼婷的才艺.html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