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小海豚外国童话经典  有一百个儿子的老头儿</w:t>
      </w:r>
    </w:p>
    <w:p>
      <w:r>
        <w:rPr>
          <w:rFonts w:ascii="宋体" w:hAnsi="宋体" w:eastAsia="宋体"/>
          <w:sz w:val="24"/>
        </w:rPr>
        <w:t>肖毛编译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小海豚外国童话经典  有一百个儿子的老头儿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本书出售、求购地址：https://www.jiaokey.com/book/detail/14197052.html</w:t>
      </w:r>
    </w:p>
    <w:p>
      <w:r>
        <w:t>更多相关图书推荐：https://www.jiaokey.com</w:t>
      </w:r>
    </w:p>
    <w:p>
      <w:r>
        <w:t>肖毛编译 其他作品：https://www.jiaokey.com/tag/肖毛编译.html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关键词搜索：https://www.jiaokey.com/tag/小海豚外国童话经典  有一百个儿子的老头儿.html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